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Shahram Jahan Biglari</w:t>
        <w:br/>
      </w:r>
      <w:r>
        <w:rPr>
          <w:sz w:val="22"/>
        </w:rPr>
        <w:t>Senior Software Engineer • Software Architect • Embedded Systems &amp; IoT Specialist</w:t>
        <w:br/>
      </w:r>
      <w:r>
        <w:rPr>
          <w:sz w:val="20"/>
        </w:rPr>
        <w:t>Montreal, Quebec, Canada | +1 514 770 4649 | jahanbiglari@gmail.com</w:t>
        <w:br/>
        <w:t>LinkedIn: www.linkedin.com/in/shahram-jahan-biglari-2a875134</w:t>
      </w:r>
    </w:p>
    <w:p>
      <w:pPr>
        <w:pStyle w:val="Heading1"/>
      </w:pPr>
      <w:r>
        <w:t>Professional Summary</w:t>
      </w:r>
    </w:p>
    <w:p>
      <w:r>
        <w:t>Senior Software Engineer with more than 35 years of experience designing and delivering enterprise software, embedded systems, industrial monitoring platforms, and connected IoT solutions. Strong expertise in software architecture, firmware development, databases, networking, cybersecurity, and technical leadership. Extensive hands-on experience with C, C++, C#, PHP, Python, SQL, TCP/IP, Linux, Windows Server, MySQL, STM32-based systems, wireless communications, and large-scale deployments. Experienced in leading multidisciplinary teams and bringing products from concept and design to production and customer deployment.</w:t>
      </w:r>
    </w:p>
    <w:p>
      <w:pPr>
        <w:pStyle w:val="Heading1"/>
      </w:pPr>
      <w:r>
        <w:t>Core Competencies</w:t>
      </w:r>
    </w:p>
    <w:p>
      <w:pPr>
        <w:pStyle w:val="ListBullet"/>
      </w:pPr>
      <w:r>
        <w:t>Software architecture and enterprise application design</w:t>
      </w:r>
    </w:p>
    <w:p>
      <w:pPr>
        <w:pStyle w:val="ListBullet"/>
      </w:pPr>
      <w:r>
        <w:t>Embedded firmware development (STM32, LTE, GSM, BLE, Wi‑Fi, IoT)</w:t>
      </w:r>
    </w:p>
    <w:p>
      <w:pPr>
        <w:pStyle w:val="ListBullet"/>
      </w:pPr>
      <w:r>
        <w:t>Programming: C, C++, C#, PHP, Python, Java, SQL</w:t>
      </w:r>
    </w:p>
    <w:p>
      <w:pPr>
        <w:pStyle w:val="ListBullet"/>
      </w:pPr>
      <w:r>
        <w:t>TCP/IP, sockets, HTTP/HTTPS, industrial communications</w:t>
      </w:r>
    </w:p>
    <w:p>
      <w:pPr>
        <w:pStyle w:val="ListBullet"/>
      </w:pPr>
      <w:r>
        <w:t>Database design, optimization, replication and administration</w:t>
      </w:r>
    </w:p>
    <w:p>
      <w:pPr>
        <w:pStyle w:val="ListBullet"/>
      </w:pPr>
      <w:r>
        <w:t>MySQL, SQL Server, WAMP, Apache, Linux and Windows Server</w:t>
      </w:r>
    </w:p>
    <w:p>
      <w:pPr>
        <w:pStyle w:val="ListBullet"/>
      </w:pPr>
      <w:r>
        <w:t>Industrial monitoring systems, sensor networks and data acquisition</w:t>
      </w:r>
    </w:p>
    <w:p>
      <w:pPr>
        <w:pStyle w:val="ListBullet"/>
      </w:pPr>
      <w:r>
        <w:t>Cybersecurity, authentication, encryption and secure deployments</w:t>
      </w:r>
    </w:p>
    <w:p>
      <w:pPr>
        <w:pStyle w:val="ListBullet"/>
      </w:pPr>
      <w:r>
        <w:t>Technical leadership, mentoring, validation and documentation</w:t>
      </w:r>
    </w:p>
    <w:p>
      <w:pPr>
        <w:pStyle w:val="ListBullet"/>
      </w:pPr>
      <w:r>
        <w:t>Software quality assurance and regulated environments</w:t>
      </w:r>
    </w:p>
    <w:p>
      <w:pPr>
        <w:pStyle w:val="Heading1"/>
      </w:pPr>
      <w:r>
        <w:t>Professional Experience</w:t>
      </w:r>
    </w:p>
    <w:p>
      <w:pPr>
        <w:pStyle w:val="Heading2"/>
      </w:pPr>
      <w:r>
        <w:t>Cryopak — Senior Software Engineer</w:t>
      </w:r>
    </w:p>
    <w:p>
      <w:r>
        <w:t>January 2019 – Present | Montreal, Quebec, Canada</w:t>
      </w:r>
    </w:p>
    <w:p>
      <w:pPr>
        <w:pStyle w:val="ListBullet"/>
      </w:pPr>
      <w:r>
        <w:t>Lead the design and development of enterprise monitoring and industrial software platforms.</w:t>
      </w:r>
    </w:p>
    <w:p>
      <w:pPr>
        <w:pStyle w:val="ListBullet"/>
      </w:pPr>
      <w:r>
        <w:t>Develop firmware and software for STM32-based data loggers and connected devices.</w:t>
      </w:r>
    </w:p>
    <w:p>
      <w:pPr>
        <w:pStyle w:val="ListBullet"/>
      </w:pPr>
      <w:r>
        <w:t>Design and maintain distributed databases and synchronization mechanisms across multiple sites.</w:t>
      </w:r>
    </w:p>
    <w:p>
      <w:pPr>
        <w:pStyle w:val="ListBullet"/>
      </w:pPr>
      <w:r>
        <w:t>Develop server-side applications using C++, C#, PHP, Python, MySQL and Apache.</w:t>
      </w:r>
    </w:p>
    <w:p>
      <w:pPr>
        <w:pStyle w:val="ListBullet"/>
      </w:pPr>
      <w:r>
        <w:t>Implement LTE, BLE, Wi‑Fi and TCP/IP communications for IoT products.</w:t>
      </w:r>
    </w:p>
    <w:p>
      <w:pPr>
        <w:pStyle w:val="ListBullet"/>
      </w:pPr>
      <w:r>
        <w:t>Support cybersecurity initiatives, infrastructure modernization and software migrations.</w:t>
      </w:r>
    </w:p>
    <w:p>
      <w:pPr>
        <w:pStyle w:val="ListBullet"/>
      </w:pPr>
      <w:r>
        <w:t>Prepare validation, quality and technical documentation.</w:t>
      </w:r>
    </w:p>
    <w:p>
      <w:pPr>
        <w:pStyle w:val="Heading2"/>
      </w:pPr>
      <w:r>
        <w:t>Ati Roykard Afkar (ARA) — Senior Software Engineer</w:t>
      </w:r>
    </w:p>
    <w:p>
      <w:r>
        <w:t>October 2014 – January 2019 | Iran</w:t>
      </w:r>
    </w:p>
    <w:p>
      <w:pPr>
        <w:pStyle w:val="ListBullet"/>
      </w:pPr>
      <w:r>
        <w:t>Designed and implemented enterprise and industrial software systems.</w:t>
      </w:r>
    </w:p>
    <w:p>
      <w:pPr>
        <w:pStyle w:val="ListBullet"/>
      </w:pPr>
      <w:r>
        <w:t>Participated in software architecture and technical leadership activities.</w:t>
      </w:r>
    </w:p>
    <w:p>
      <w:pPr>
        <w:pStyle w:val="Heading2"/>
      </w:pPr>
      <w:r>
        <w:t>Pooyesh Rayaneh Qeshm — Senior Software Engineer</w:t>
      </w:r>
    </w:p>
    <w:p>
      <w:r>
        <w:t>November 2015 – March 2017 | Bandar Abbas, Iran</w:t>
      </w:r>
    </w:p>
    <w:p>
      <w:pPr>
        <w:pStyle w:val="ListBullet"/>
      </w:pPr>
      <w:r>
        <w:t>Developed software solutions and supported customer deployments.</w:t>
      </w:r>
    </w:p>
    <w:p>
      <w:pPr>
        <w:pStyle w:val="Heading2"/>
      </w:pPr>
      <w:r>
        <w:t>Pooyesh Bargh — Software Development and Support Manager</w:t>
      </w:r>
    </w:p>
    <w:p>
      <w:r>
        <w:t>March 2011 – March 2017 | Iran</w:t>
      </w:r>
    </w:p>
    <w:p>
      <w:pPr>
        <w:pStyle w:val="ListBullet"/>
      </w:pPr>
      <w:r>
        <w:t>Managed development and support teams.</w:t>
      </w:r>
    </w:p>
    <w:p>
      <w:pPr>
        <w:pStyle w:val="ListBullet"/>
      </w:pPr>
      <w:r>
        <w:t>Defined software processes and customer support strategies.</w:t>
      </w:r>
    </w:p>
    <w:p>
      <w:pPr>
        <w:pStyle w:val="ListBullet"/>
      </w:pPr>
      <w:r>
        <w:t>Participated in business planning and product development.</w:t>
      </w:r>
    </w:p>
    <w:p>
      <w:pPr>
        <w:pStyle w:val="Heading2"/>
      </w:pPr>
      <w:r>
        <w:t>Avajang — Senior Software Engineer</w:t>
      </w:r>
    </w:p>
    <w:p>
      <w:r>
        <w:t>May 2007 – January 2011 | Tehran, Iran</w:t>
      </w:r>
    </w:p>
    <w:p>
      <w:pPr>
        <w:pStyle w:val="ListBullet"/>
      </w:pPr>
      <w:r>
        <w:t>Designed and implemented commercial software products.</w:t>
      </w:r>
    </w:p>
    <w:p>
      <w:pPr>
        <w:pStyle w:val="Heading2"/>
      </w:pPr>
      <w:r>
        <w:t>Padidpardaz Engineering Company (PDP) — Senior Lead Software Engineer, SQA Manager, Vice President and President</w:t>
      </w:r>
    </w:p>
    <w:p>
      <w:r>
        <w:t>2002 – November 2007 | Tehran, Iran</w:t>
      </w:r>
    </w:p>
    <w:p>
      <w:pPr>
        <w:pStyle w:val="ListBullet"/>
      </w:pPr>
      <w:r>
        <w:t>Participated in the modernization of Multility, a billing and customer-care platform developed with Delphi, C and Oracle.</w:t>
      </w:r>
    </w:p>
    <w:p>
      <w:pPr>
        <w:pStyle w:val="ListBullet"/>
      </w:pPr>
      <w:r>
        <w:t>Led software development teams and mentored engineers.</w:t>
      </w:r>
    </w:p>
    <w:p>
      <w:pPr>
        <w:pStyle w:val="ListBullet"/>
      </w:pPr>
      <w:r>
        <w:t>Served as Software Quality Assurance Manager for two years.</w:t>
      </w:r>
    </w:p>
    <w:p>
      <w:pPr>
        <w:pStyle w:val="ListBullet"/>
      </w:pPr>
      <w:r>
        <w:t>Progressed to executive leadership positions with responsibilities in engineering management, product strategy and operations.</w:t>
      </w:r>
    </w:p>
    <w:p>
      <w:pPr>
        <w:pStyle w:val="Heading2"/>
      </w:pPr>
      <w:r>
        <w:t>Saramad Informatic — Software Developer and Customer Support</w:t>
      </w:r>
    </w:p>
    <w:p>
      <w:r>
        <w:t>1993 – 2001 | Iran</w:t>
      </w:r>
    </w:p>
    <w:p>
      <w:pPr>
        <w:pStyle w:val="ListBullet"/>
      </w:pPr>
      <w:r>
        <w:t>Developed software in C on Xenix SCO and Wyse terminal emulators.</w:t>
      </w:r>
    </w:p>
    <w:p>
      <w:pPr>
        <w:pStyle w:val="ListBullet"/>
      </w:pPr>
      <w:r>
        <w:t>Provided customer support and maintenance services.</w:t>
      </w:r>
    </w:p>
    <w:p>
      <w:pPr>
        <w:pStyle w:val="Heading2"/>
      </w:pPr>
      <w:r>
        <w:t>DPFE — Software Developer</w:t>
      </w:r>
    </w:p>
    <w:p>
      <w:r>
        <w:t>1990 – 1993 | Iran</w:t>
      </w:r>
    </w:p>
    <w:p>
      <w:pPr>
        <w:pStyle w:val="ListBullet"/>
      </w:pPr>
      <w:r>
        <w:t>Developed applications using DB2, FoxBase and Delphi.</w:t>
      </w:r>
    </w:p>
    <w:p>
      <w:pPr>
        <w:pStyle w:val="ListBullet"/>
      </w:pPr>
      <w:r>
        <w:t>Worked on IBM 4341/4381 systems using COBOL and PL/1.</w:t>
      </w:r>
    </w:p>
    <w:p>
      <w:pPr>
        <w:pStyle w:val="Heading1"/>
      </w:pPr>
      <w:r>
        <w:t>Education</w:t>
      </w:r>
    </w:p>
    <w:p>
      <w:r>
        <w:t>Bachelor of Engineering (B.Eng.) — Computer Software Engineering (1984–1989)</w:t>
      </w:r>
    </w:p>
    <w:p>
      <w:r>
        <w:t>Diploma in Mathematics and Physics (1981–1985)</w:t>
      </w:r>
    </w:p>
    <w:p>
      <w:pPr>
        <w:pStyle w:val="Heading1"/>
      </w:pPr>
      <w:r>
        <w:t>Languages</w:t>
      </w:r>
    </w:p>
    <w:p>
      <w:pPr>
        <w:pStyle w:val="ListBullet"/>
      </w:pPr>
      <w:r>
        <w:t>Persian — Native</w:t>
      </w:r>
    </w:p>
    <w:p>
      <w:pPr>
        <w:pStyle w:val="ListBullet"/>
      </w:pPr>
      <w:r>
        <w:t>English — Full professional proficiency</w:t>
      </w:r>
    </w:p>
    <w:p>
      <w:pPr>
        <w:pStyle w:val="ListBullet"/>
      </w:pPr>
      <w:r>
        <w:t>French — Working proficiency</w:t>
      </w:r>
    </w:p>
    <w:p>
      <w:pPr>
        <w:pStyle w:val="Heading1"/>
      </w:pPr>
      <w:r>
        <w:t>Technical Interests</w:t>
      </w:r>
    </w:p>
    <w:p>
      <w:pPr>
        <w:pStyle w:val="ListBullet"/>
      </w:pPr>
      <w:r>
        <w:t>Embedded and intelligent IoT systems</w:t>
      </w:r>
    </w:p>
    <w:p>
      <w:pPr>
        <w:pStyle w:val="ListBullet"/>
      </w:pPr>
      <w:r>
        <w:t>Industrial automation and sensor technologies</w:t>
      </w:r>
    </w:p>
    <w:p>
      <w:pPr>
        <w:pStyle w:val="ListBullet"/>
      </w:pPr>
      <w:r>
        <w:t>Artificial intelligence and machine learning</w:t>
      </w:r>
    </w:p>
    <w:p>
      <w:pPr>
        <w:pStyle w:val="ListBullet"/>
      </w:pPr>
      <w:r>
        <w:t>Cybersecurity and secure infrastructures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